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198C5" w14:textId="77777777" w:rsidR="003B09BF" w:rsidRDefault="00AD3013">
      <w:pPr>
        <w:pStyle w:val="Heading1"/>
      </w:pPr>
      <w:r>
        <w:t>8. Sınıf LGS Düzeyinde Zor ve Uzun Paragraf Soruları</w:t>
      </w:r>
    </w:p>
    <w:p w14:paraId="33DEA6D7" w14:textId="77777777" w:rsidR="003B09BF" w:rsidRDefault="00AD3013">
      <w:pPr>
        <w:pStyle w:val="ListNumber"/>
      </w:pPr>
      <w:r>
        <w:t>1. Soru</w:t>
      </w:r>
    </w:p>
    <w:p w14:paraId="7FB367E2" w14:textId="77777777" w:rsidR="003B09BF" w:rsidRDefault="00AD3013">
      <w:r>
        <w:t>Günümüzde bilgiye ulaşmak geçmişe oranla çok daha kolay. İnternet sayesinde saniyeler içinde binlerce kaynağa erişebiliyoruz. Ancak ne yazık ki bu bolluk, bizi bilgi kirliliğiyle karşı karşıya bırakıyor. Her kaynak güvenilir değil, hatta bazıları tamamen yanıltıcı bilgiler içeriyor. Bu nedenle bilgiye ulaşmak kadar onu sorgulamak, doğruluğunu kontrol etmek de büyük önem taşıyor.</w:t>
      </w:r>
    </w:p>
    <w:p w14:paraId="20A54AE1" w14:textId="77777777" w:rsidR="003B09BF" w:rsidRDefault="00AD3013">
      <w:r>
        <w:t>Bu metne göre yazarın vurgulamak istediği düşünce aşağıdakilerden hangisidir?</w:t>
      </w:r>
    </w:p>
    <w:p w14:paraId="0036644C" w14:textId="77777777" w:rsidR="003B09BF" w:rsidRDefault="00AD3013">
      <w:r>
        <w:t>A) Bilgiye ulaşmanın geçmişe göre daha zorlaştığı</w:t>
      </w:r>
    </w:p>
    <w:p w14:paraId="41B260D2" w14:textId="77777777" w:rsidR="003B09BF" w:rsidRDefault="00AD3013">
      <w:r>
        <w:t>B) İnternetteki tüm bilgilerin güvenilir olduğu</w:t>
      </w:r>
    </w:p>
    <w:p w14:paraId="73392E61" w14:textId="77777777" w:rsidR="003B09BF" w:rsidRDefault="00AD3013">
      <w:r>
        <w:t>C) Bilgiye ulaşmanın yanında onu doğru seçmenin de önemli olduğu</w:t>
      </w:r>
    </w:p>
    <w:p w14:paraId="73B54283" w14:textId="77777777" w:rsidR="003B09BF" w:rsidRDefault="00AD3013">
      <w:r>
        <w:t>D) Bilgi edinmenin artık gereksiz hâle geldiği</w:t>
      </w:r>
    </w:p>
    <w:p w14:paraId="0BC57E6C" w14:textId="77777777" w:rsidR="003B09BF" w:rsidRDefault="00AD3013">
      <w:pPr>
        <w:pStyle w:val="ListNumber"/>
      </w:pPr>
      <w:r>
        <w:t xml:space="preserve">2. </w:t>
      </w:r>
      <w:proofErr w:type="spellStart"/>
      <w:r>
        <w:t>Soru</w:t>
      </w:r>
      <w:proofErr w:type="spellEnd"/>
      <w:r>
        <w:t>.</w:t>
      </w:r>
    </w:p>
    <w:p w14:paraId="328FBF31" w14:textId="77777777" w:rsidR="003B09BF" w:rsidRDefault="00AD3013">
      <w:proofErr w:type="gramStart"/>
      <w:r>
        <w:t>Bazı insanlar değişime karşı direnç gösterir.</w:t>
      </w:r>
      <w:proofErr w:type="gramEnd"/>
      <w:r>
        <w:t xml:space="preserve"> Onlar için alışılmış olanın dışına çıkmak tedirgin edici olabilir. Oysa gelişim ancak değişimle mümkündür. Yeni şeyler öğrenmek, farklı yollar denemek, insanın kendini yenilemesine katkı sağlar. Bu yüzden hayatın doğal akışında değişime açık olmak gerekir.</w:t>
      </w:r>
    </w:p>
    <w:p w14:paraId="4FA678FE" w14:textId="77777777" w:rsidR="003B09BF" w:rsidRDefault="00AD3013">
      <w:r>
        <w:t>Bu metne göre aşağıdakilerden hangisi söylenemez?</w:t>
      </w:r>
    </w:p>
    <w:p w14:paraId="407C78F9" w14:textId="77777777" w:rsidR="003B09BF" w:rsidRDefault="00AD3013">
      <w:r>
        <w:t>A) Gelişimin temelinde değişim vardır.</w:t>
      </w:r>
    </w:p>
    <w:p w14:paraId="0239B3FD" w14:textId="77777777" w:rsidR="003B09BF" w:rsidRDefault="00AD3013">
      <w:r>
        <w:t>B) Herkes yeniliğe açık olmalıdır.</w:t>
      </w:r>
    </w:p>
    <w:p w14:paraId="7ABAA7FB" w14:textId="77777777" w:rsidR="003B09BF" w:rsidRDefault="00AD3013">
      <w:r>
        <w:t>C) Bazı insanlar değişim karşısında çekimserdir.</w:t>
      </w:r>
    </w:p>
    <w:p w14:paraId="65CB356E" w14:textId="77777777" w:rsidR="003B09BF" w:rsidRDefault="00AD3013">
      <w:r>
        <w:t>D) Değişim insanın kendini geliştirmesine katkı sağlar.</w:t>
      </w:r>
    </w:p>
    <w:p w14:paraId="3FCDA76F" w14:textId="77777777" w:rsidR="003B09BF" w:rsidRDefault="00AD3013">
      <w:pPr>
        <w:pStyle w:val="ListNumber"/>
      </w:pPr>
      <w:r>
        <w:t>3. Soru</w:t>
      </w:r>
    </w:p>
    <w:p w14:paraId="4F9D2B6F" w14:textId="77777777" w:rsidR="003B09BF" w:rsidRDefault="00AD3013">
      <w:r>
        <w:t>Bir arkadaşım hep çok yönlü biri olmak gerektiğini söylerdi. Ona göre sadece ders çalışmak, bir çocuğu başarılı kılmaz. Sanatla, sporla, kitapla iç içe olmak da en az ders çalışmak kadar önemliydi. Ben de zamanla onun ne demek istediğini anladım. Farklı alanlarda ilgiler edinmek, hem hayatı daha anlamlı kılıyor hem de insanı daha özgüvenli yapıyor.</w:t>
      </w:r>
    </w:p>
    <w:p w14:paraId="5B98208F" w14:textId="77777777" w:rsidR="003B09BF" w:rsidRDefault="00AD3013">
      <w:r>
        <w:lastRenderedPageBreak/>
        <w:t>Parçaya göre aşağıdakilerden hangisi çıkarılamaz?</w:t>
      </w:r>
    </w:p>
    <w:p w14:paraId="7625E29D" w14:textId="77777777" w:rsidR="003B09BF" w:rsidRDefault="00AD3013">
      <w:r>
        <w:t>A) Sadece akademik başarı yeterli değildir.</w:t>
      </w:r>
    </w:p>
    <w:p w14:paraId="2673AAFB" w14:textId="77777777" w:rsidR="003B09BF" w:rsidRDefault="00AD3013">
      <w:r>
        <w:t>B) Arkadaşının sözleri yazar üzerinde etkili olmuştur.</w:t>
      </w:r>
    </w:p>
    <w:p w14:paraId="3E732218" w14:textId="77777777" w:rsidR="003B09BF" w:rsidRDefault="00AD3013">
      <w:r>
        <w:t>C) Farklı alanlara yönelmek özgüveni artırır.</w:t>
      </w:r>
    </w:p>
    <w:p w14:paraId="61EFD46C" w14:textId="77777777" w:rsidR="003B09BF" w:rsidRDefault="00AD3013">
      <w:r>
        <w:t>D) Sanatla ilgilenmek zaman kaybıdır.</w:t>
      </w:r>
    </w:p>
    <w:p w14:paraId="48B52E0B" w14:textId="77777777" w:rsidR="003B09BF" w:rsidRDefault="00AD3013">
      <w:pPr>
        <w:pStyle w:val="ListNumber"/>
      </w:pPr>
      <w:r>
        <w:t>4. Soru</w:t>
      </w:r>
    </w:p>
    <w:p w14:paraId="69B42AAB" w14:textId="77777777" w:rsidR="003B09BF" w:rsidRDefault="00AD3013">
      <w:r>
        <w:t>Birçok kişi başarıyı sadece yetenekle ilişkilendirir. Oysa emek, çaba ve kararlılık olmadan yetenek, çoğu zaman atıl kalır. Yetenekli olup da başarısız olan insanlar olduğu gibi, yeteneği ortalama olup çok çalışan kişilerin başarılı olduğu da görülür. Önemli olan, azimle çalışmak ve yılmadan ilerlemektir.</w:t>
      </w:r>
    </w:p>
    <w:p w14:paraId="3FD5D7AF" w14:textId="77777777" w:rsidR="003B09BF" w:rsidRDefault="00AD3013">
      <w:r>
        <w:t>Metne göre yazar aşağıdakilerden hangisini savunmaktadır?</w:t>
      </w:r>
    </w:p>
    <w:p w14:paraId="09C02E31" w14:textId="77777777" w:rsidR="003B09BF" w:rsidRDefault="00AD3013">
      <w:r>
        <w:t>A) Başarı yalnızca yetenekle mümkündür.</w:t>
      </w:r>
    </w:p>
    <w:p w14:paraId="2CB8CA92" w14:textId="77777777" w:rsidR="003B09BF" w:rsidRDefault="00AD3013">
      <w:r>
        <w:t>B) Kararlılık ve çalışkanlık başarının anahtarıdır.</w:t>
      </w:r>
    </w:p>
    <w:p w14:paraId="4840026E" w14:textId="77777777" w:rsidR="003B09BF" w:rsidRDefault="00AD3013">
      <w:r>
        <w:t>C) Yetenekli olmayan kişiler asla başarılı olamaz.</w:t>
      </w:r>
    </w:p>
    <w:p w14:paraId="5AAA0310" w14:textId="77777777" w:rsidR="003B09BF" w:rsidRDefault="00AD3013">
      <w:r>
        <w:t>D) Tüm insanlar aynı yeteneğe sahiptir.</w:t>
      </w:r>
    </w:p>
    <w:p w14:paraId="47445321" w14:textId="77777777" w:rsidR="003B09BF" w:rsidRDefault="00AD3013">
      <w:pPr>
        <w:pStyle w:val="ListNumber"/>
      </w:pPr>
      <w:r>
        <w:t>5. Soru</w:t>
      </w:r>
    </w:p>
    <w:p w14:paraId="2335FC6C" w14:textId="77777777" w:rsidR="003B09BF" w:rsidRDefault="00AD3013">
      <w:r>
        <w:t>Zaman, herkes için eşit dağıtılmış bir kaynaktır. Ancak kimileri bu kaynağı etkili kullanırken kimileri onu boşa harcar. Gün boyunca yaptığımız işleri planlamak, zamanı daha verimli kullanmamıza yardımcı olur. Çünkü plansız geçirilen zaman, farkına bile varmadan elimizden kayıp gider.</w:t>
      </w:r>
    </w:p>
    <w:p w14:paraId="69217022" w14:textId="77777777" w:rsidR="003B09BF" w:rsidRDefault="00AD3013">
      <w:r>
        <w:t>Parçaya göre aşağıdakilerden hangisi yazarın düşüncelerine uygundur?</w:t>
      </w:r>
    </w:p>
    <w:p w14:paraId="42D7AB55" w14:textId="77777777" w:rsidR="003B09BF" w:rsidRDefault="00AD3013">
      <w:r>
        <w:t>A) Zamanı verimli kullanmak için teknolojik araçlar gereklidir.</w:t>
      </w:r>
    </w:p>
    <w:p w14:paraId="66D4B3B1" w14:textId="77777777" w:rsidR="003B09BF" w:rsidRDefault="00AD3013">
      <w:r>
        <w:t>B) Herkesin zamanı farklıdır, kıyaslama yapılamaz.</w:t>
      </w:r>
    </w:p>
    <w:p w14:paraId="08FE8903" w14:textId="77777777" w:rsidR="003B09BF" w:rsidRDefault="00AD3013">
      <w:r>
        <w:t>C) Planlı yaşamak zamanın etkin kullanımını sağlar.</w:t>
      </w:r>
    </w:p>
    <w:p w14:paraId="27DAE74C" w14:textId="77777777" w:rsidR="003B09BF" w:rsidRDefault="00AD3013">
      <w:r>
        <w:t>D) Zamanı verimli kullanmak için hiçbir şey yapmamak gerekir.</w:t>
      </w:r>
    </w:p>
    <w:p w14:paraId="13E812B9" w14:textId="77777777" w:rsidR="003B09BF" w:rsidRDefault="00AD3013">
      <w:pPr>
        <w:pStyle w:val="ListNumber"/>
      </w:pPr>
      <w:r>
        <w:t>6. Soru</w:t>
      </w:r>
    </w:p>
    <w:p w14:paraId="4922FAF4" w14:textId="77777777" w:rsidR="003B09BF" w:rsidRDefault="00AD3013">
      <w:r>
        <w:t>İnsanlar bazen çevrelerinde olup bitenlere karşı duyarsız kalabiliyor. Bu duyarsızlık zamanla bir alışkanlığa dönüşüyor. Her gün aynı sorunları görmek ve onları sıradanlaştırmak, toplumsal sorunların büyümesine yol açıyor. Oysa farkındalık, değişimin ilk adımıdır. Bir sorun varsa onu görmeli ve çözümüne katkı sağlamalıyız.</w:t>
      </w:r>
    </w:p>
    <w:p w14:paraId="5E0241DF" w14:textId="77777777" w:rsidR="003B09BF" w:rsidRDefault="00AD3013">
      <w:r>
        <w:t>Parçada anlatılmak istenen temel düşünce aşağıdakilerden hangisidir?</w:t>
      </w:r>
    </w:p>
    <w:p w14:paraId="17A6030C" w14:textId="77777777" w:rsidR="003B09BF" w:rsidRDefault="00AD3013">
      <w:r>
        <w:t>A) Toplumsal sorunları sadece devlet çözebilir.</w:t>
      </w:r>
    </w:p>
    <w:p w14:paraId="56CFA093" w14:textId="77777777" w:rsidR="003B09BF" w:rsidRDefault="00AD3013">
      <w:r>
        <w:t>B) İnsanlar duyarsız olmayı bilinçli olarak tercih eder.</w:t>
      </w:r>
    </w:p>
    <w:p w14:paraId="76501099" w14:textId="77777777" w:rsidR="003B09BF" w:rsidRDefault="00AD3013">
      <w:r>
        <w:t>C) Duyarsızlık, sorunların büyümesine neden olur.</w:t>
      </w:r>
    </w:p>
    <w:p w14:paraId="7899BEAE" w14:textId="77777777" w:rsidR="003B09BF" w:rsidRDefault="00AD3013">
      <w:r>
        <w:t>D) Farkındalık, insanı bencil yapar.</w:t>
      </w:r>
    </w:p>
    <w:p w14:paraId="3D351837" w14:textId="77777777" w:rsidR="003B09BF" w:rsidRDefault="00AD3013">
      <w:pPr>
        <w:pStyle w:val="ListNumber"/>
      </w:pPr>
      <w:r>
        <w:t>7. Soru</w:t>
      </w:r>
    </w:p>
    <w:p w14:paraId="38EECB53" w14:textId="77777777" w:rsidR="003B09BF" w:rsidRDefault="00AD3013">
      <w:r>
        <w:t>Başarısızlık, çoğu zaman olumsuz bir durum gibi algılansa da aslında gelişimin bir parçasıdır. İnsan, hatalarından ders aldıkça daha sağlam adımlar atar. Başarıya ulaşanların geçmişinde pek çok başarısızlık vardır. Önemli olan, başarısızlıklardan vazgeçmek değil, onlardan öğrenmektir.</w:t>
      </w:r>
    </w:p>
    <w:p w14:paraId="3BFB04B9" w14:textId="77777777" w:rsidR="003B09BF" w:rsidRDefault="00AD3013">
      <w:r>
        <w:t>Paragrafın ana fikri aşağıdakilerden hangisidir?</w:t>
      </w:r>
    </w:p>
    <w:p w14:paraId="27F0F152" w14:textId="77777777" w:rsidR="003B09BF" w:rsidRDefault="00AD3013">
      <w:r>
        <w:t>A) Başarı sadece zeki insanların işidir.</w:t>
      </w:r>
    </w:p>
    <w:p w14:paraId="61668E89" w14:textId="77777777" w:rsidR="003B09BF" w:rsidRDefault="00AD3013">
      <w:r>
        <w:t>B) Başarısızlık insanı geriye götürür.</w:t>
      </w:r>
    </w:p>
    <w:p w14:paraId="3676FD01" w14:textId="77777777" w:rsidR="003B09BF" w:rsidRDefault="00AD3013">
      <w:r>
        <w:t>C) Hatalar insanın gelişimini destekler.</w:t>
      </w:r>
    </w:p>
    <w:p w14:paraId="0DD4E409" w14:textId="77777777" w:rsidR="003B09BF" w:rsidRDefault="00AD3013">
      <w:r>
        <w:t>D) Başarısızlık her zaman utanç vericidir.</w:t>
      </w:r>
    </w:p>
    <w:p w14:paraId="3B3CEA7D" w14:textId="77777777" w:rsidR="003B09BF" w:rsidRDefault="00AD3013">
      <w:pPr>
        <w:pStyle w:val="ListNumber"/>
      </w:pPr>
      <w:r>
        <w:t>8. Soru</w:t>
      </w:r>
    </w:p>
    <w:p w14:paraId="2AFC803F" w14:textId="77777777" w:rsidR="003B09BF" w:rsidRDefault="00AD3013">
      <w:r>
        <w:t>Günümüzde reklamlar, hayatımızın her alanını kuşatmış durumda. Televizyon izlerken, sosyal medyada gezinirken ya da bir oyun oynarken bile reklamlarla karşılaşıyoruz. Üstelik bu reklamlar yalnızca ürün tanıtmıyor; yaşam tarzımızı, düşüncelerimizi hatta hayallerimizi bile şekillendiriyor. Bu yüzden reklamların etkisi sadece ekonomik değil, toplumsaldır da.</w:t>
      </w:r>
    </w:p>
    <w:p w14:paraId="33D0CBA0" w14:textId="77777777" w:rsidR="003B09BF" w:rsidRDefault="00AD3013">
      <w:r>
        <w:t>Metinden hareketle aşağıdakilerden hangisine ulaşılabilir?</w:t>
      </w:r>
    </w:p>
    <w:p w14:paraId="6C2091B0" w14:textId="77777777" w:rsidR="003B09BF" w:rsidRDefault="00AD3013">
      <w:r>
        <w:t>A) Reklamlar yalnızca çocukları etkiler.</w:t>
      </w:r>
    </w:p>
    <w:p w14:paraId="3882019A" w14:textId="77777777" w:rsidR="003B09BF" w:rsidRDefault="00AD3013">
      <w:r>
        <w:t>B) Reklamlar sadece ürün hakkında bilgi verir.</w:t>
      </w:r>
    </w:p>
    <w:p w14:paraId="6E8443BD" w14:textId="77777777" w:rsidR="003B09BF" w:rsidRDefault="00AD3013">
      <w:r>
        <w:t>C) Reklamlar insanların yaşamını birçok yönden etkiler.</w:t>
      </w:r>
    </w:p>
    <w:p w14:paraId="63279ED9" w14:textId="77777777" w:rsidR="003B09BF" w:rsidRDefault="00AD3013">
      <w:r>
        <w:t>D) Reklamlar günümüzde artık önemini yitirmiştir.</w:t>
      </w:r>
    </w:p>
    <w:p w14:paraId="0205C7F9" w14:textId="77777777" w:rsidR="003B09BF" w:rsidRDefault="00AD3013">
      <w:pPr>
        <w:pStyle w:val="ListNumber"/>
      </w:pPr>
      <w:r>
        <w:t>9. Soru</w:t>
      </w:r>
    </w:p>
    <w:p w14:paraId="32D54678" w14:textId="77777777" w:rsidR="003B09BF" w:rsidRDefault="00AD3013">
      <w:r>
        <w:t>Doğayla uyum içinde yaşayan toplumlar, çevre sorunlarıyla daha az karşılaşır. Geleneksel yaşam biçimleri, doğaya zarar vermemeyi esas alır. Oysa modern yaşam, doğayı çoğu zaman ikinci plana atmaktadır. Nehirlerin kirlenmesi, ormanların yok edilmesi hep bu anlayışın sonucudur. Gelecek nesiller için doğaya saygılı bir yaşam biçimi benimsemeliyiz.</w:t>
      </w:r>
    </w:p>
    <w:p w14:paraId="3AFD271D" w14:textId="77777777" w:rsidR="003B09BF" w:rsidRDefault="00AD3013">
      <w:r>
        <w:t>Parçada vurgulanan düşünce aşağıdakilerden hangisidir?</w:t>
      </w:r>
    </w:p>
    <w:p w14:paraId="1CD252E3" w14:textId="77777777" w:rsidR="003B09BF" w:rsidRDefault="00AD3013">
      <w:r>
        <w:t>A) Modern yaşam çevreyi korur.</w:t>
      </w:r>
    </w:p>
    <w:p w14:paraId="4BC28FA7" w14:textId="77777777" w:rsidR="003B09BF" w:rsidRDefault="00AD3013">
      <w:r>
        <w:t>B) Geleneksel yaşam tarzı çevre sorunlarına neden olur.</w:t>
      </w:r>
    </w:p>
    <w:p w14:paraId="020DD48F" w14:textId="77777777" w:rsidR="003B09BF" w:rsidRDefault="00AD3013">
      <w:r>
        <w:t>C) Doğaya zarar vermemek gelecek için önemlidir.</w:t>
      </w:r>
    </w:p>
    <w:p w14:paraId="67A03216" w14:textId="77777777" w:rsidR="003B09BF" w:rsidRDefault="00AD3013">
      <w:r>
        <w:t>D) Doğaya zarar veren sadece sanayidir.</w:t>
      </w:r>
    </w:p>
    <w:p w14:paraId="07AE626B" w14:textId="77777777" w:rsidR="003B09BF" w:rsidRDefault="00AD3013">
      <w:pPr>
        <w:pStyle w:val="ListNumber"/>
      </w:pPr>
      <w:r>
        <w:t>10. Soru</w:t>
      </w:r>
    </w:p>
    <w:p w14:paraId="480266FB" w14:textId="77777777" w:rsidR="003B09BF" w:rsidRDefault="00AD3013">
      <w:r>
        <w:t>Kalabalıklar içinde yalnız hissetmek, günümüz insanının en yaygın şikâyetlerinden biridir. İnsanlar sosyal medyada onlarca kişiyle iletişim hâlindeyken bile duygusal anlamda yalnız olabilir. Gerçek arkadaşlıklar ve yüz yüze iletişim, insanın duygusal ihtiyaçlarını karşılamada çok daha etkilidir. Sanal ortamlar bu ihtiyacı tam olarak gideremez.</w:t>
      </w:r>
    </w:p>
    <w:p w14:paraId="1F35894C" w14:textId="77777777" w:rsidR="003B09BF" w:rsidRDefault="00AD3013">
      <w:r>
        <w:t>Metne göre aşağıdakilerden hangisi yazarın görüşünü yansıtmaz?</w:t>
      </w:r>
    </w:p>
    <w:p w14:paraId="63E0E17A" w14:textId="77777777" w:rsidR="003B09BF" w:rsidRDefault="00AD3013">
      <w:r>
        <w:t>A) Yüz yüze iletişim, duygusal ihtiyaçlar için önemlidir.</w:t>
      </w:r>
    </w:p>
    <w:p w14:paraId="4537005A" w14:textId="77777777" w:rsidR="003B09BF" w:rsidRDefault="00AD3013">
      <w:r>
        <w:t>B) Sosyal medya insanı gerçek anlamda tatmin eder.</w:t>
      </w:r>
    </w:p>
    <w:p w14:paraId="6A156046" w14:textId="77777777" w:rsidR="003B09BF" w:rsidRDefault="00AD3013">
      <w:r>
        <w:t>C) Kalabalıklar içinde yalnızlık hissi yaşanabilir.</w:t>
      </w:r>
    </w:p>
    <w:p w14:paraId="511B46A1" w14:textId="77777777" w:rsidR="003B09BF" w:rsidRDefault="00AD3013">
      <w:r>
        <w:t>D) Gerçek dostluklar, sanal ilişkilerden daha değerlidir.</w:t>
      </w:r>
    </w:p>
    <w:p w14:paraId="1E71693B" w14:textId="77777777" w:rsidR="003B09BF" w:rsidRDefault="00AD3013">
      <w:pPr>
        <w:pStyle w:val="Heading2"/>
      </w:pPr>
      <w:r>
        <w:br/>
      </w:r>
      <w:bookmarkStart w:id="0" w:name="_GoBack"/>
      <w:r>
        <w:t>CEVAP ANAHTARI</w:t>
      </w:r>
    </w:p>
    <w:p w14:paraId="7FDEAEA2" w14:textId="77777777" w:rsidR="003B09BF" w:rsidRDefault="00AD3013">
      <w:r>
        <w:t>1. Soru: C</w:t>
      </w:r>
    </w:p>
    <w:p w14:paraId="1CDE7184" w14:textId="77777777" w:rsidR="003B09BF" w:rsidRDefault="00AD3013">
      <w:r>
        <w:t>2. Soru: B</w:t>
      </w:r>
    </w:p>
    <w:p w14:paraId="1CB5A7C0" w14:textId="77777777" w:rsidR="003B09BF" w:rsidRDefault="00AD3013">
      <w:r>
        <w:t>3. Soru: D</w:t>
      </w:r>
    </w:p>
    <w:p w14:paraId="7FF13F92" w14:textId="77777777" w:rsidR="003B09BF" w:rsidRDefault="00AD3013">
      <w:r>
        <w:t>4. Soru: B</w:t>
      </w:r>
    </w:p>
    <w:p w14:paraId="6520C789" w14:textId="77777777" w:rsidR="003B09BF" w:rsidRDefault="00AD3013">
      <w:r>
        <w:t>5. Soru: C</w:t>
      </w:r>
    </w:p>
    <w:p w14:paraId="3593CA95" w14:textId="77777777" w:rsidR="003B09BF" w:rsidRDefault="00AD3013">
      <w:r>
        <w:t>6. Soru: C</w:t>
      </w:r>
    </w:p>
    <w:p w14:paraId="01CF7A9E" w14:textId="77777777" w:rsidR="003B09BF" w:rsidRDefault="00AD3013">
      <w:r>
        <w:t>7. Soru: C</w:t>
      </w:r>
    </w:p>
    <w:p w14:paraId="0F9FB3A0" w14:textId="77777777" w:rsidR="003B09BF" w:rsidRDefault="00AD3013">
      <w:r>
        <w:t>8. Soru: C</w:t>
      </w:r>
    </w:p>
    <w:p w14:paraId="7CBACBC1" w14:textId="77777777" w:rsidR="003B09BF" w:rsidRDefault="00AD3013">
      <w:r>
        <w:t>9. Soru: C</w:t>
      </w:r>
    </w:p>
    <w:p w14:paraId="252798A9" w14:textId="77777777" w:rsidR="003B09BF" w:rsidRDefault="00AD3013">
      <w:r>
        <w:t>10. Soru: B</w:t>
      </w:r>
    </w:p>
    <w:bookmarkEnd w:id="0"/>
    <w:sectPr w:rsidR="003B09B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3B09BF"/>
    <w:rsid w:val="00AA1D8D"/>
    <w:rsid w:val="00AD3013"/>
    <w:rsid w:val="00B47730"/>
    <w:rsid w:val="00C13D88"/>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6C9D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189B1-A4C3-6048-B407-AE967F98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907</Words>
  <Characters>5175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Seda</cp:lastModifiedBy>
  <cp:revision>2</cp:revision>
  <dcterms:created xsi:type="dcterms:W3CDTF">2013-12-23T23:15:00Z</dcterms:created>
  <dcterms:modified xsi:type="dcterms:W3CDTF">2025-05-15T14:28:00Z</dcterms:modified>
  <cp:category/>
</cp:coreProperties>
</file>