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1D3D3" w14:textId="77777777" w:rsidR="00F37785" w:rsidRDefault="00242198">
      <w:pPr>
        <w:pStyle w:val="Heading2"/>
      </w:pPr>
      <w:bookmarkStart w:id="0" w:name="_GoBack"/>
      <w:r>
        <w:t>1. Soru</w:t>
      </w:r>
    </w:p>
    <w:p w14:paraId="2B07F7A2" w14:textId="77777777" w:rsidR="00F37785" w:rsidRDefault="00242198">
      <w:r>
        <w:t>İnsanlar zaman zaman başarısızlık yaşarlar. Ancak önemli olan, başarısızlık karşısında pes etmek değil, ders çıkararak yoluna devam etmektir. Çünkü asıl başarı, yeniden ayağa kalkabilme gücüdür.</w:t>
      </w:r>
      <w:r>
        <w:br/>
      </w:r>
      <w:r>
        <w:br/>
        <w:t xml:space="preserve">Bu </w:t>
      </w:r>
      <w:r>
        <w:t>parçada vurgulanmak istenen düşünce aşağıdakilerden hangisidir?</w:t>
      </w:r>
      <w:r>
        <w:br/>
        <w:t>A) Her insan hata yapabilir.</w:t>
      </w:r>
      <w:r>
        <w:br/>
        <w:t>B) Başarı, planlı çalışmanın ürünüdür.</w:t>
      </w:r>
      <w:r>
        <w:br/>
        <w:t>C) Başarısızlıktan ders çıkararak ilerlemek gerekir.</w:t>
      </w:r>
      <w:r>
        <w:br/>
        <w:t>D) Hedef belirlemek, başarıyı kolaylaştırır.</w:t>
      </w:r>
    </w:p>
    <w:bookmarkEnd w:id="0"/>
    <w:p w14:paraId="6BB3BB3F" w14:textId="77777777" w:rsidR="00F37785" w:rsidRDefault="00242198">
      <w:pPr>
        <w:pStyle w:val="Heading2"/>
      </w:pPr>
      <w:r>
        <w:t>2. Soru</w:t>
      </w:r>
    </w:p>
    <w:p w14:paraId="69233EF8" w14:textId="77777777" w:rsidR="00F37785" w:rsidRDefault="00242198">
      <w:r>
        <w:t>Günümüzde sosyal m</w:t>
      </w:r>
      <w:r>
        <w:t>edya, insanların günlük yaşamlarında önemli bir yer tutuyor. Ancak bu platformlar, doğru kullanılmadığında zaman kaybına neden olabilir. Bu nedenle sosyal medyada geçirilen süreyi iyi planlamak gerekir.</w:t>
      </w:r>
      <w:r>
        <w:br/>
      </w:r>
      <w:r>
        <w:br/>
        <w:t>Bu parçadan çıkarılabilecek en uygun yargı aşağıdaki</w:t>
      </w:r>
      <w:r>
        <w:t>lerden hangisidir?</w:t>
      </w:r>
      <w:r>
        <w:br/>
        <w:t>A) Sosyal medya hayatı kolaylaştırır.</w:t>
      </w:r>
      <w:r>
        <w:br/>
        <w:t>B) Sosyal medya tamamen zararlıdır.</w:t>
      </w:r>
      <w:r>
        <w:br/>
        <w:t>C) Sosyal medya herkes tarafından kullanılmalıdır.</w:t>
      </w:r>
      <w:r>
        <w:br/>
        <w:t>D) Sosyal medyayı kontrollü kullanmak gerekir.</w:t>
      </w:r>
    </w:p>
    <w:p w14:paraId="08339D45" w14:textId="77777777" w:rsidR="00F37785" w:rsidRDefault="00242198">
      <w:pPr>
        <w:pStyle w:val="Heading2"/>
      </w:pPr>
      <w:r>
        <w:t>3. Soru</w:t>
      </w:r>
    </w:p>
    <w:p w14:paraId="3F250621" w14:textId="77777777" w:rsidR="00F37785" w:rsidRDefault="00242198">
      <w:r>
        <w:t>Yaz aylarında insanlar genellikle doğayla iç içe vakit ge</w:t>
      </w:r>
      <w:r>
        <w:t>çirmek ister. Piknik yapmak, denize girmek ya da kamp kurmak yazın sunduğu güzelliklerdendir. Bu tür etkinlikler, hem bedensel hem de zihinsel olarak dinlenmeyi sağlar.</w:t>
      </w:r>
      <w:r>
        <w:br/>
      </w:r>
      <w:r>
        <w:br/>
        <w:t>Bu parçada aşağıdakilerden hangisine değinilmiştir?</w:t>
      </w:r>
      <w:r>
        <w:br/>
        <w:t>A) Yazın aşırı sıcak olduğu</w:t>
      </w:r>
      <w:r>
        <w:br/>
        <w:t>B) Doğ</w:t>
      </w:r>
      <w:r>
        <w:t>ada zaman geçirmenin faydalarına</w:t>
      </w:r>
      <w:r>
        <w:br/>
        <w:t>C) Kışın daha verimli geçmesine</w:t>
      </w:r>
      <w:r>
        <w:br/>
        <w:t>D) Tatil yapmanın gereksizliğine</w:t>
      </w:r>
    </w:p>
    <w:p w14:paraId="0A690452" w14:textId="77777777" w:rsidR="00F37785" w:rsidRDefault="00242198">
      <w:pPr>
        <w:pStyle w:val="Heading2"/>
      </w:pPr>
      <w:r>
        <w:t>4. Soru</w:t>
      </w:r>
    </w:p>
    <w:p w14:paraId="79D77994" w14:textId="77777777" w:rsidR="00F37785" w:rsidRDefault="00242198">
      <w:r>
        <w:t>Bir grup içinde çalışmak, farklı fikirleri bir araya getirmeyi gerektirir. Bu nedenle grup çalışmalarında saygı, hoşgörü ve iletişim çok önemlidir. An</w:t>
      </w:r>
      <w:r>
        <w:t>cak bu şekilde verimli bir çalışma ortamı oluşabilir.</w:t>
      </w:r>
      <w:r>
        <w:br/>
      </w:r>
      <w:r>
        <w:br/>
        <w:t>Bu parçanın ana düşüncesi nedir?</w:t>
      </w:r>
      <w:r>
        <w:br/>
        <w:t>A) Grup çalışmaları kişisel gelişimi engeller.</w:t>
      </w:r>
      <w:r>
        <w:br/>
      </w:r>
      <w:r>
        <w:lastRenderedPageBreak/>
        <w:t>B) Grup çalışmaları bireysel fikirleri bastırır.</w:t>
      </w:r>
      <w:r>
        <w:br/>
        <w:t>C) Grup çalışmaları iletişim becerisi gerektirir.</w:t>
      </w:r>
      <w:r>
        <w:br/>
        <w:t>D) Grup çalışmalarında</w:t>
      </w:r>
      <w:r>
        <w:t xml:space="preserve"> herkes aynı fikri savunmalıdır.</w:t>
      </w:r>
    </w:p>
    <w:p w14:paraId="5A602105" w14:textId="77777777" w:rsidR="00F37785" w:rsidRDefault="00242198">
      <w:pPr>
        <w:pStyle w:val="Heading2"/>
      </w:pPr>
      <w:r>
        <w:t>5. Soru</w:t>
      </w:r>
    </w:p>
    <w:p w14:paraId="34DF9934" w14:textId="77777777" w:rsidR="00F37785" w:rsidRDefault="00242198">
      <w:r>
        <w:t>Bir kitabı okurken sadece olayları takip etmek yeterli değildir. Olayların arka planındaki duyguları anlamak, karakterlerin iç dünyasına inmeye çalışmak okuma deneyimini zenginleştirir.</w:t>
      </w:r>
      <w:r>
        <w:br/>
      </w:r>
      <w:r>
        <w:br/>
        <w:t xml:space="preserve">Bu parçadan aşağıdakilerden </w:t>
      </w:r>
      <w:r>
        <w:t>hangisi çıkarılabilir?</w:t>
      </w:r>
      <w:r>
        <w:br/>
        <w:t>A) Kitaplar sadece bilgi vermek için yazılır.</w:t>
      </w:r>
      <w:r>
        <w:br/>
        <w:t>B) Okurken karakterlerin dış görünüşü önemlidir.</w:t>
      </w:r>
      <w:r>
        <w:br/>
        <w:t>C) Okuma sırasında duygulara da dikkat edilmelidir.</w:t>
      </w:r>
      <w:r>
        <w:br/>
        <w:t>D) Kitaplar sadece eğlence amaçlı okunur.</w:t>
      </w:r>
    </w:p>
    <w:p w14:paraId="0105384F" w14:textId="77777777" w:rsidR="00F37785" w:rsidRDefault="00242198">
      <w:pPr>
        <w:pStyle w:val="Heading2"/>
      </w:pPr>
      <w:r>
        <w:t>6. Soru</w:t>
      </w:r>
    </w:p>
    <w:p w14:paraId="404DEF10" w14:textId="77777777" w:rsidR="00F37785" w:rsidRDefault="00242198">
      <w:r>
        <w:t>Her sabah işe ya da okula gitmek içi</w:t>
      </w:r>
      <w:r>
        <w:t>n aynı yolları kullanırız. Oysa bazen farklı bir yol seçmek bile insanın bakış açısını değiştirebilir. Hayatta küçük değişiklikler büyük farklar yaratabilir.</w:t>
      </w:r>
      <w:r>
        <w:br/>
      </w:r>
      <w:r>
        <w:br/>
        <w:t>Bu parçada anlatılmak istenen nedir?</w:t>
      </w:r>
      <w:r>
        <w:br/>
        <w:t>A) Aynı yollar daha güvenlidir.</w:t>
      </w:r>
      <w:r>
        <w:br/>
        <w:t>B) Değişiklikler hayatı renk</w:t>
      </w:r>
      <w:r>
        <w:t>lendirir.</w:t>
      </w:r>
      <w:r>
        <w:br/>
        <w:t>C) Rutinler her zaman daha iyidir.</w:t>
      </w:r>
      <w:r>
        <w:br/>
        <w:t>D) Yolların uzunluğu önemlidir.</w:t>
      </w:r>
    </w:p>
    <w:p w14:paraId="08D913C8" w14:textId="77777777" w:rsidR="00F37785" w:rsidRDefault="00242198">
      <w:pPr>
        <w:pStyle w:val="Heading2"/>
      </w:pPr>
      <w:r>
        <w:t>7. Soru</w:t>
      </w:r>
    </w:p>
    <w:p w14:paraId="0AD88BDE" w14:textId="77777777" w:rsidR="00F37785" w:rsidRDefault="00242198">
      <w:r>
        <w:t>Zaman yönetimi, öğrenciler için büyük önem taşır. Gün içinde ders çalışmaya, dinlenmeye ve eğlenmeye yeterince zaman ayırmak başarılı olmanın anahtarıdır.</w:t>
      </w:r>
      <w:r>
        <w:br/>
      </w:r>
      <w:r>
        <w:br/>
        <w:t>Bu parçada vurg</w:t>
      </w:r>
      <w:r>
        <w:t>ulanan düşünce aşağıdakilerden hangisidir?</w:t>
      </w:r>
      <w:r>
        <w:br/>
        <w:t>A) Eğlenmek öğrenciler için gereksizdir.</w:t>
      </w:r>
      <w:r>
        <w:br/>
        <w:t>B) Başarı sadece çalışmakla elde edilir.</w:t>
      </w:r>
      <w:r>
        <w:br/>
        <w:t>C) Zamanı dengeli kullanmak başarıyı getirir.</w:t>
      </w:r>
      <w:r>
        <w:br/>
        <w:t>D) Ders çalışmak zaman kaybıdır.</w:t>
      </w:r>
    </w:p>
    <w:p w14:paraId="307A7D92" w14:textId="77777777" w:rsidR="00F37785" w:rsidRDefault="00242198">
      <w:pPr>
        <w:pStyle w:val="Heading2"/>
      </w:pPr>
      <w:r>
        <w:t>8. Soru</w:t>
      </w:r>
    </w:p>
    <w:p w14:paraId="66300D2C" w14:textId="77777777" w:rsidR="00F37785" w:rsidRDefault="00242198">
      <w:r>
        <w:t>Hayvanlar, insanların en iyi dostlarından bi</w:t>
      </w:r>
      <w:r>
        <w:t>ridir. Onlar sadece sadık değil, aynı zamanda insanlara birçok konuda destek de olurlar. Bu yüzden hayvanlara karşı duyarlı ve merhametli olunmalıdır.</w:t>
      </w:r>
      <w:r>
        <w:br/>
      </w:r>
      <w:r>
        <w:br/>
        <w:t>Bu parçadan aşağıdakilerden hangisi çıkarılamaz?</w:t>
      </w:r>
      <w:r>
        <w:br/>
        <w:t>A) Hayvanlar sadık canlılardır.</w:t>
      </w:r>
      <w:r>
        <w:br/>
        <w:t xml:space="preserve">B) Hayvanlar insanlara </w:t>
      </w:r>
      <w:r>
        <w:t>yardımcı olabilir.</w:t>
      </w:r>
      <w:r>
        <w:br/>
        <w:t>C) Hayvanlara zarar verilmemelidir.</w:t>
      </w:r>
      <w:r>
        <w:br/>
        <w:t>D) Hayvanlar eğitilemez canlılardır.</w:t>
      </w:r>
    </w:p>
    <w:p w14:paraId="5C764798" w14:textId="77777777" w:rsidR="00F37785" w:rsidRDefault="00242198">
      <w:pPr>
        <w:pStyle w:val="Heading2"/>
      </w:pPr>
      <w:r>
        <w:t>9. Soru</w:t>
      </w:r>
    </w:p>
    <w:p w14:paraId="40A580AA" w14:textId="77777777" w:rsidR="00F37785" w:rsidRDefault="00242198">
      <w:r>
        <w:t>Birçok insan, hedeflerine ulaşmak için sabırlı olmak zorundadır. Hemen sonuç beklemek, motivasyonu düşürebilir. Başarıya ulaşmak zaman alsa da sabırla çalış</w:t>
      </w:r>
      <w:r>
        <w:t>mak mutlaka karşılığını verir.</w:t>
      </w:r>
      <w:r>
        <w:br/>
      </w:r>
      <w:r>
        <w:br/>
        <w:t>Bu parçada aşağıdakilerden hangisi vurgulanmaktadır?</w:t>
      </w:r>
      <w:r>
        <w:br/>
        <w:t>A) Hızlı sonuç almak motivasyonu artırır.</w:t>
      </w:r>
      <w:r>
        <w:br/>
        <w:t>B) Hedef belirlemek gereksizdir.</w:t>
      </w:r>
      <w:r>
        <w:br/>
        <w:t>C) Sabırlı olmak başarıyı kolaylaştırır.</w:t>
      </w:r>
      <w:r>
        <w:br/>
        <w:t>D) Herkes aynı sürede başarılı olur.</w:t>
      </w:r>
    </w:p>
    <w:p w14:paraId="2845C98F" w14:textId="77777777" w:rsidR="00F37785" w:rsidRDefault="00242198">
      <w:pPr>
        <w:pStyle w:val="Heading2"/>
      </w:pPr>
      <w:r>
        <w:t>10. Soru</w:t>
      </w:r>
    </w:p>
    <w:p w14:paraId="18523796" w14:textId="77777777" w:rsidR="00F37785" w:rsidRDefault="00242198">
      <w:r>
        <w:t>Tarih, sa</w:t>
      </w:r>
      <w:r>
        <w:t>dece geçmişte yaşanan olayları anlatmaz. Aynı zamanda bugünü anlamamıza ve geleceği şekillendirmemize de yardımcı olur. Bu yüzden tarih öğrenmek, bireyler için bir gerekliliktir.</w:t>
      </w:r>
      <w:r>
        <w:br/>
      </w:r>
      <w:r>
        <w:br/>
        <w:t>Bu parçanın ana düşüncesi nedir?</w:t>
      </w:r>
      <w:r>
        <w:br/>
        <w:t xml:space="preserve">A) Geçmişi bilmek bugünü anlamamıza yardım </w:t>
      </w:r>
      <w:r>
        <w:t>eder.</w:t>
      </w:r>
      <w:r>
        <w:br/>
        <w:t>B) Tarih sadece ezberlenmesi gereken bilgilerden oluşur.</w:t>
      </w:r>
      <w:r>
        <w:br/>
        <w:t>C) Geleceği düşünmek gereksizdir.</w:t>
      </w:r>
      <w:r>
        <w:br/>
        <w:t>D) Tarih dersleri sıkıcıdır.</w:t>
      </w:r>
    </w:p>
    <w:p w14:paraId="252B37A8" w14:textId="77777777" w:rsidR="00F37785" w:rsidRDefault="00242198">
      <w:r>
        <w:br w:type="page"/>
      </w:r>
    </w:p>
    <w:p w14:paraId="0602EA6C" w14:textId="77777777" w:rsidR="00F37785" w:rsidRDefault="00242198">
      <w:pPr>
        <w:pStyle w:val="Heading1"/>
      </w:pPr>
      <w:r>
        <w:t>Cevap Anahtarı</w:t>
      </w:r>
    </w:p>
    <w:p w14:paraId="38E7E22A" w14:textId="77777777" w:rsidR="00F37785" w:rsidRDefault="00242198">
      <w:r>
        <w:t>1. C</w:t>
      </w:r>
    </w:p>
    <w:p w14:paraId="32DC3030" w14:textId="77777777" w:rsidR="00F37785" w:rsidRDefault="00242198">
      <w:r>
        <w:t>2. D</w:t>
      </w:r>
    </w:p>
    <w:p w14:paraId="44316D7D" w14:textId="77777777" w:rsidR="00F37785" w:rsidRDefault="00242198">
      <w:r>
        <w:t>3. B</w:t>
      </w:r>
    </w:p>
    <w:p w14:paraId="37423C43" w14:textId="77777777" w:rsidR="00F37785" w:rsidRDefault="00242198">
      <w:r>
        <w:t>4. C</w:t>
      </w:r>
    </w:p>
    <w:p w14:paraId="030EA6BE" w14:textId="77777777" w:rsidR="00F37785" w:rsidRDefault="00242198">
      <w:r>
        <w:t>5. C</w:t>
      </w:r>
    </w:p>
    <w:p w14:paraId="641F76AD" w14:textId="77777777" w:rsidR="00F37785" w:rsidRDefault="00242198">
      <w:r>
        <w:t>6. B</w:t>
      </w:r>
    </w:p>
    <w:p w14:paraId="2618B8C6" w14:textId="77777777" w:rsidR="00F37785" w:rsidRDefault="00242198">
      <w:r>
        <w:t>7. C</w:t>
      </w:r>
    </w:p>
    <w:p w14:paraId="1D7539F5" w14:textId="77777777" w:rsidR="00F37785" w:rsidRDefault="00242198">
      <w:r>
        <w:t>8. D</w:t>
      </w:r>
    </w:p>
    <w:p w14:paraId="353D1E0F" w14:textId="77777777" w:rsidR="00F37785" w:rsidRDefault="00242198">
      <w:r>
        <w:t>9. C</w:t>
      </w:r>
    </w:p>
    <w:p w14:paraId="04B6E5D1" w14:textId="77777777" w:rsidR="00F37785" w:rsidRDefault="00242198">
      <w:r>
        <w:t>10. A</w:t>
      </w:r>
    </w:p>
    <w:sectPr w:rsidR="00F377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42198"/>
    <w:rsid w:val="0029639D"/>
    <w:rsid w:val="00326F90"/>
    <w:rsid w:val="00AA1D8D"/>
    <w:rsid w:val="00B47730"/>
    <w:rsid w:val="00CB0664"/>
    <w:rsid w:val="00F377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ADF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EF618B-8308-C44E-884C-81C72B80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3609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Seda</cp:lastModifiedBy>
  <cp:revision>2</cp:revision>
  <dcterms:created xsi:type="dcterms:W3CDTF">2013-12-23T23:15:00Z</dcterms:created>
  <dcterms:modified xsi:type="dcterms:W3CDTF">2025-05-16T20:23:00Z</dcterms:modified>
  <cp:category/>
</cp:coreProperties>
</file>